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盛世收藏  鉴定与市场高层论坛文集</w:t>
      </w:r>
    </w:p>
    <w:p>
      <w:r>
        <w:rPr>
          <w:rFonts w:ascii="宋体" w:hAnsi="宋体" w:eastAsia="宋体"/>
          <w:sz w:val="24"/>
        </w:rPr>
        <w:t>蔡广辽主编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盛世收藏  鉴定与市场高层论坛文集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本书出售、求购地址：https://www.jiaokey.com/book/detail/13494211.html</w:t>
      </w:r>
    </w:p>
    <w:p>
      <w:r>
        <w:t>更多相关图书推荐：https://www.jiaokey.com</w:t>
      </w:r>
    </w:p>
    <w:p>
      <w:r>
        <w:t>蔡广辽主编 其他作品：https://www.jiaokey.com/tag/蔡广辽主编.html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关键词搜索：https://www.jiaokey.com/tag/盛世收藏  鉴定与市场高层论坛文集.html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