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政治篇续篇  第17册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政治篇续篇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本书出售、求购地址：https://www.jiaokey.com/book/detail/13494187.html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政治篇续篇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