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政治篇续篇  第4册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政治篇续篇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本书出售、求购地址：https://www.jiaokey.com/book/detail/13494174.html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政治篇续篇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