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2005年上海大学博士学位论文 19 独立分量分析方法及在图像处理中的应用研究</w:t>
      </w:r>
    </w:p>
    <w:p>
      <w:r>
        <w:rPr>
          <w:rFonts w:ascii="宋体" w:hAnsi="宋体" w:eastAsia="宋体"/>
          <w:sz w:val="24"/>
        </w:rPr>
        <w:t>王明祥著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2005年上海大学博士学位论文 19 独立分量分析方法及在图像处理中的应用研究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本书出售、求购地址：https://www.jiaokey.com/book/detail/13494156.html</w:t>
      </w:r>
    </w:p>
    <w:p>
      <w:r>
        <w:t>更多相关图书推荐：https://www.jiaokey.com</w:t>
      </w:r>
    </w:p>
    <w:p>
      <w:r>
        <w:t>王明祥著 其他作品：https://www.jiaokey.com/tag/王明祥著.html</w:t>
      </w:r>
    </w:p>
    <w:p>
      <w:r>
        <w:t>上海大学出版社 出版图书：https://www.jiaokey.com/tag/上海大学出版社.html</w:t>
      </w:r>
    </w:p>
    <w:p>
      <w:r>
        <w:t>关键词搜索：https://www.jiaokey.com/tag/2005年上海大学博士学位论文 19 独立分量分析方法及在图像处理中的应用研究.html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