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民间私藏民国时期暨战后台湾资料汇编  文教篇  第13册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民间私藏民国时期暨战后台湾资料汇编  文教篇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本书出售、求购地址：https://www.jiaokey.com/book/detail/13494151.html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关键词搜索：https://www.jiaokey.com/tag/民间私藏民国时期暨战后台湾资料汇编  文教篇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