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两岸直航后各港营运变化分析</w:t>
      </w:r>
    </w:p>
    <w:p>
      <w:r>
        <w:rPr>
          <w:rFonts w:ascii="宋体" w:hAnsi="宋体" w:eastAsia="宋体"/>
          <w:sz w:val="24"/>
        </w:rPr>
        <w:t>徐顺宪，陈素惠，萧清木等著者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两岸直航后各港营运变化分析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徐顺宪，陈素惠，萧清木等著者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本书出售、求购地址：https://www.jiaokey.com/book/detail/13494124.html</w:t>
      </w:r>
    </w:p>
    <w:p>
      <w:r>
        <w:t>更多相关图书推荐：https://www.jiaokey.com</w:t>
      </w:r>
    </w:p>
    <w:p>
      <w:r>
        <w:t>徐顺宪，陈素惠，萧清木等著者 其他作品：https://www.jiaokey.com/tag/徐顺宪，陈素惠，萧清木等著者.html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关键词搜索：https://www.jiaokey.com/tag/两岸直航后各港营运变化分析.html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