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台湾当代水墨特殊技法</w:t>
      </w:r>
    </w:p>
    <w:p>
      <w:r>
        <w:rPr>
          <w:rFonts w:ascii="宋体" w:hAnsi="宋体" w:eastAsia="宋体"/>
          <w:sz w:val="24"/>
        </w:rPr>
        <w:t>王源东，庄连东，陈建发等编著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台湾当代水墨特殊技法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王源东，庄连东，陈建发等编著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本书出售、求购地址：https://www.jiaokey.com/book/detail/13494101.html</w:t>
      </w:r>
    </w:p>
    <w:p>
      <w:r>
        <w:t>更多相关图书推荐：https://www.jiaokey.com</w:t>
      </w:r>
    </w:p>
    <w:p>
      <w:r>
        <w:t>王源东，庄连东，陈建发等编著 其他作品：https://www.jiaokey.com/tag/王源东，庄连东，陈建发等编著.html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关键词搜索：https://www.jiaokey.com/tag/台湾当代水墨特殊技法.html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