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恶魔的衍生性金融商品  引爆金融崩溃与欧债问题的大钱坑</w:t>
      </w:r>
    </w:p>
    <w:p>
      <w:r>
        <w:rPr>
          <w:rFonts w:ascii="宋体" w:hAnsi="宋体" w:eastAsia="宋体"/>
          <w:sz w:val="24"/>
        </w:rPr>
        <w:t>尼古拉斯·邓巴（Nicholas Dunbar）著；董佩琪译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恶魔的衍生性金融商品  引爆金融崩溃与欧债问题的大钱坑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尼古拉斯·邓巴（Nicholas Dunbar）著；董佩琪译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本书出售、求购地址：https://www.jiaokey.com/book/detail/13494097.html</w:t>
      </w:r>
    </w:p>
    <w:p>
      <w:r>
        <w:t>更多相关图书推荐：https://www.jiaokey.com</w:t>
      </w:r>
    </w:p>
    <w:p>
      <w:r>
        <w:t>尼古拉斯·邓巴（Nicholas Dunbar）著；董佩琪译 其他作品：https://www.jiaokey.com/tag/尼古拉斯·邓巴（Nicholas Dunbar）著；董佩琪译.html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关键词搜索：https://www.jiaokey.com/tag/恶魔的衍生性金融商品  引爆金融崩溃与欧债问题的大钱坑.html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