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破解英文测验密码：各类英文考试出题解题关键报告</w:t>
      </w:r>
    </w:p>
    <w:p>
      <w:r>
        <w:rPr>
          <w:rFonts w:ascii="宋体" w:hAnsi="宋体" w:eastAsia="宋体"/>
          <w:sz w:val="24"/>
        </w:rPr>
        <w:t>陈超明，陈淳丽著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破解英文测验密码：各类英文考试出题解题关键报告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陈超明，陈淳丽著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本书出售、求购地址：https://www.jiaokey.com/book/detail/13494082.html</w:t>
      </w:r>
    </w:p>
    <w:p>
      <w:r>
        <w:t>更多相关图书推荐：https://www.jiaokey.com</w:t>
      </w:r>
    </w:p>
    <w:p>
      <w:r>
        <w:t>陈超明，陈淳丽著 其他作品：https://www.jiaokey.com/tag/陈超明，陈淳丽著.html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关键词搜索：https://www.jiaokey.com/tag/破解英文测验密码：各类英文考试出题解题关键报告.html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