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中华民国100年  台湾地区主要农产品产销及进出口量值</w:t>
      </w:r>
    </w:p>
    <w:p>
      <w:r>
        <w:rPr>
          <w:rFonts w:ascii="宋体" w:hAnsi="宋体" w:eastAsia="宋体"/>
          <w:sz w:val="24"/>
        </w:rPr>
        <w:t>行政院农业委员会农粮暑编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中华民国100年  台湾地区主要农产品产销及进出口量值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行政院农业委员会农粮暑编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行政院农业委员会农粮署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本书出售、求购地址：https://www.jiaokey.com/book/detail/13494073.html</w:t>
      </w:r>
    </w:p>
    <w:p>
      <w:r>
        <w:t>更多相关图书推荐：https://www.jiaokey.com</w:t>
      </w:r>
    </w:p>
    <w:p>
      <w:r>
        <w:t>行政院农业委员会农粮暑编 其他作品：https://www.jiaokey.com/tag/行政院农业委员会农粮暑编.html</w:t>
      </w:r>
    </w:p>
    <w:p>
      <w:r>
        <w:t>行政院农业委员会农粮署 出版图书：https://www.jiaokey.com/tag/行政院农业委员会农粮署.html</w:t>
      </w:r>
    </w:p>
    <w:p>
      <w:r>
        <w:t>关键词搜索：https://www.jiaokey.com/tag/中华民国100年  台湾地区主要农产品产销及进出口量值.html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