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简明概率论与数理统计</w:t>
      </w:r>
    </w:p>
    <w:p>
      <w:r>
        <w:rPr>
          <w:rFonts w:ascii="宋体" w:hAnsi="宋体" w:eastAsia="宋体"/>
          <w:sz w:val="24"/>
        </w:rPr>
        <w:t>施久玉总编；李永艳主编；修春，安玉冉，王宝丽副主编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施久玉总编；李永艳主编；修春，安玉冉，王宝丽副主编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本书出售、求购地址：https://www.jiaokey.com/book/detail/13494045.html</w:t>
      </w:r>
    </w:p>
    <w:p>
      <w:r>
        <w:t>更多相关图书推荐：https://www.jiaokey.com</w:t>
      </w:r>
    </w:p>
    <w:p>
      <w:r>
        <w:t>施久玉总编；李永艳主编；修春，安玉冉，王宝丽副主编 其他作品：https://www.jiaokey.com/tag/施久玉总编；李永艳主编；修春，安玉冉，王宝丽副主编.html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关键词搜索：https://www.jiaokey.com/tag/简明概率论与数理统计.html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