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书名：档案学概论</w:t>
      </w:r>
    </w:p>
    <w:p>
      <w:r>
        <w:t>作者：丁海斌，方鸣，陈永生主编</w:t>
      </w:r>
    </w:p>
    <w:p>
      <w:r>
        <w:t>出版社：沈阳：辽宁大学出版社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档案学概论 评论地址：https://www.jiaokey.com/book/detail/13494031.html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