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台湾大学图书馆馆藏久保文库汉籍分类目录</w:t>
      </w:r>
    </w:p>
    <w:p>
      <w:r>
        <w:rPr>
          <w:rFonts w:ascii="宋体" w:hAnsi="宋体" w:eastAsia="宋体"/>
          <w:sz w:val="24"/>
        </w:rPr>
        <w:t>周延燕编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台湾大学图书馆馆藏久保文库汉籍分类目录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本书出售、求购地址：https://www.jiaokey.com/book/detail/13494014.html</w:t>
      </w:r>
    </w:p>
    <w:p>
      <w:r>
        <w:t>更多相关图书推荐：https://www.jiaokey.com</w:t>
      </w:r>
    </w:p>
    <w:p>
      <w:r>
        <w:t>周延燕编 其他作品：https://www.jiaokey.com/tag/周延燕编.html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关键词搜索：https://www.jiaokey.com/tag/台湾大学图书馆馆藏久保文库汉籍分类目录.html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