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中国无声电影翻译研究  1905-1949＝Towards a history of translating Chinese silent films (1905-1949)</w:t>
      </w:r>
    </w:p>
    <w:p>
      <w:r>
        <w:rPr>
          <w:rFonts w:ascii="宋体" w:hAnsi="宋体" w:eastAsia="宋体"/>
          <w:sz w:val="24"/>
        </w:rPr>
        <w:t>金海娜著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中国无声电影翻译研究  1905-1949＝Towards a history of translating Chinese silent films (1905-1949)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本书出售、求购地址：https://www.jiaokey.com/book/detail/13493940.html</w:t>
      </w:r>
    </w:p>
    <w:p>
      <w:r>
        <w:t>更多相关图书推荐：https://www.jiaokey.com</w:t>
      </w:r>
    </w:p>
    <w:p>
      <w:r>
        <w:t>金海娜著 其他作品：https://www.jiaokey.com/tag/金海娜著.html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关键词搜索：https://www.jiaokey.com/tag/中国无声电影翻译研究  1905-1949＝Towards a history of translating Chinese silent films (1905-1949).html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