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书名：家装原来可以这样省  卧室、卫浴</w:t>
      </w:r>
    </w:p>
    <w:p>
      <w:r>
        <w:t>作者：郝鹏主编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总页数：64</w:t>
      </w:r>
    </w:p>
    <w:p>
      <w:r>
        <w:t>更多请访问教客网: www.jiaokey.com</w:t>
      </w:r>
    </w:p>
    <w:p>
      <w:r>
        <w:t>家装原来可以这样省  卧室、卫浴 评论地址：https://www.jiaokey.com/book/detail/13493926.html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