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书名：学前教育声乐基础教程</w:t>
      </w:r>
    </w:p>
    <w:p>
      <w:r>
        <w:t>作者：唐瑭，王石磊主编；许雪琴，张怡副主编；陈云华，李佳，栾珺等编委</w:t>
      </w:r>
    </w:p>
    <w:p>
      <w:r>
        <w:t>出版社：武汉：武汉大学出版社</w:t>
      </w:r>
    </w:p>
    <w:p>
      <w:r>
        <w:t>出版日期：2013.08</w:t>
      </w:r>
    </w:p>
    <w:p>
      <w:r>
        <w:t>总页数：144</w:t>
      </w:r>
    </w:p>
    <w:p>
      <w:r>
        <w:t>更多请访问教客网: www.jiaokey.com</w:t>
      </w:r>
    </w:p>
    <w:p>
      <w:r>
        <w:t>学前教育声乐基础教程 评论地址：https://www.jiaokey.com/book/detail/13493916.html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