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南方教育评论  2013中国南方教育高峰年会思维盛宴</w:t>
      </w:r>
    </w:p>
    <w:p>
      <w:r>
        <w:rPr>
          <w:rFonts w:ascii="宋体" w:hAnsi="宋体" w:eastAsia="宋体"/>
          <w:sz w:val="24"/>
        </w:rPr>
        <w:t>汤贞敏主编；广东省教育研究院编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南方教育评论  2013中国南方教育高峰年会思维盛宴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汤贞敏主编；广东省教育研究院编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本书出售、求购地址：https://www.jiaokey.com/book/detail/13493886.html</w:t>
      </w:r>
    </w:p>
    <w:p>
      <w:r>
        <w:t>更多相关图书推荐：https://www.jiaokey.com</w:t>
      </w:r>
    </w:p>
    <w:p>
      <w:r>
        <w:t>汤贞敏主编；广东省教育研究院编 其他作品：https://www.jiaokey.com/tag/汤贞敏主编；广东省教育研究院编.html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关键词搜索：https://www.jiaokey.com/tag/南方教育评论  2013中国南方教育高峰年会思维盛宴.html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