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娱乐产业经济学  财务分析指南  第8版最新版</w:t>
      </w:r>
    </w:p>
    <w:p>
      <w:r>
        <w:rPr>
          <w:rFonts w:ascii="宋体" w:hAnsi="宋体" w:eastAsia="宋体"/>
          <w:sz w:val="24"/>
        </w:rPr>
        <w:t>（美）哈罗德·L·沃格尔（HaroldL.Vogel）著；支庭荣，陈致中译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娱乐产业经济学  财务分析指南  第8版最新版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（美）哈罗德·L·沃格尔（HaroldL.Vogel）著；支庭荣，陈致中译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本书出售、求购地址：https://www.jiaokey.com/book/detail/13493879.html</w:t>
      </w:r>
    </w:p>
    <w:p>
      <w:r>
        <w:t>更多相关图书推荐：https://www.jiaokey.com</w:t>
      </w:r>
    </w:p>
    <w:p>
      <w:r>
        <w:t>（美）哈罗德·L·沃格尔（HaroldL.Vogel）著；支庭荣，陈致中译 其他作品：https://www.jiaokey.com/tag/（美）哈罗德·L·沃格尔（HaroldL.Vogel）著；支庭荣，陈致中译.html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关键词搜索：https://www.jiaokey.com/tag/娱乐产业经济学  财务分析指南  第8版最新版.html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