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佛山市石景宜刘紫英伉俪文化艺术馆</w:t>
      </w:r>
    </w:p>
    <w:p>
      <w:r>
        <w:rPr>
          <w:rFonts w:ascii="宋体" w:hAnsi="宋体" w:eastAsia="宋体"/>
          <w:sz w:val="24"/>
        </w:rPr>
        <w:t>杨锡基，石汉基主编；何国森，石国基副主编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佛山市石景宜刘紫英伉俪文化艺术馆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杨锡基，石汉基主编；何国森，石国基副主编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本书出售、求购地址：https://www.jiaokey.com/book/detail/13493844.html</w:t>
      </w:r>
    </w:p>
    <w:p>
      <w:r>
        <w:t>更多相关图书推荐：https://www.jiaokey.com</w:t>
      </w:r>
    </w:p>
    <w:p>
      <w:r>
        <w:t>杨锡基，石汉基主编；何国森，石国基副主编 其他作品：https://www.jiaokey.com/tag/杨锡基，石汉基主编；何国森，石国基副主编.html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关键词搜索：https://www.jiaokey.com/tag/佛山市石景宜刘紫英伉俪文化艺术馆.html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