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遇见是劫数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遇见是劫数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本书出售、求购地址：https://www.jiaokey.com/book/detail/13493843.html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关键词搜索：https://www.jiaokey.com/tag/遇见是劫数.html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