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中美老人的健康状况与照护模式</w:t>
      </w:r>
    </w:p>
    <w:p>
      <w:r>
        <w:rPr>
          <w:rFonts w:ascii="宋体" w:hAnsi="宋体" w:eastAsia="宋体"/>
          <w:sz w:val="24"/>
        </w:rPr>
        <w:t>曹俊汉，柯琼芳主编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中美老人的健康状况与照护模式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曹俊汉，柯琼芳主编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本书出售、求购地址：https://www.jiaokey.com/book/detail/13493828.html</w:t>
      </w:r>
    </w:p>
    <w:p>
      <w:r>
        <w:t>更多相关图书推荐：https://www.jiaokey.com</w:t>
      </w:r>
    </w:p>
    <w:p>
      <w:r>
        <w:t>曹俊汉，柯琼芳主编 其他作品：https://www.jiaokey.com/tag/曹俊汉，柯琼芳主编.html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关键词搜索：https://www.jiaokey.com/tag/中美老人的健康状况与照护模式.html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