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心体与性体  上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心体与性体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本书出售、求购地址：https://www.jiaokey.com/book/detail/13493826.html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关键词搜索：https://www.jiaokey.com/tag/心体与性体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