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智慧密码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青年博览精品系列丛书  智慧密码 评论地址：https://www.jiaokey.com/book/detail/13493825.html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