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再读孙中山、南洋与辛亥革命</w:t>
      </w:r>
    </w:p>
    <w:p>
      <w:r>
        <w:rPr>
          <w:rFonts w:ascii="宋体" w:hAnsi="宋体" w:eastAsia="宋体"/>
          <w:sz w:val="24"/>
        </w:rPr>
        <w:t>廖建裕主编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再读孙中山、南洋与辛亥革命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华裔馆；东南亚研究院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本书出售、求购地址：https://www.jiaokey.com/book/detail/13493819.html</w:t>
      </w:r>
    </w:p>
    <w:p>
      <w:r>
        <w:t>更多相关图书推荐：https://www.jiaokey.com</w:t>
      </w:r>
    </w:p>
    <w:p>
      <w:r>
        <w:t>廖建裕主编 其他作品：https://www.jiaokey.com/tag/廖建裕主编.html</w:t>
      </w:r>
    </w:p>
    <w:p>
      <w:r>
        <w:t>华裔馆；东南亚研究院 出版图书：https://www.jiaokey.com/tag/华裔馆；东南亚研究院.html</w:t>
      </w:r>
    </w:p>
    <w:p>
      <w:r>
        <w:t>关键词搜索：https://www.jiaokey.com/tag/再读孙中山、南洋与辛亥革命.html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