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2014  1  最具影响力的传媒学术平台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2014  1  最具影响力的传媒学术平台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本书出售、求购地址：https://www.jiaokey.com/book/detail/13493811.html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2014  1  最具影响力的传媒学术平台.html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