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书名：你是上天托我照看的宝贝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你是上天托我照看的宝贝 评论地址：https://www.jiaokey.com/book/detail/13493744.html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