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教育硕士英语</w:t>
      </w:r>
    </w:p>
    <w:p>
      <w:r>
        <w:rPr>
          <w:rFonts w:ascii="宋体" w:hAnsi="宋体" w:eastAsia="宋体"/>
          <w:sz w:val="24"/>
        </w:rPr>
        <w:t>薛金强，高芬主编；习青韦，崔琳副主编；习青霞，崔琳，李伟芳等编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薛金强，高芬主编；习青韦，崔琳副主编；习青霞，崔琳，李伟芳等编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本书出售、求购地址：https://www.jiaokey.com/book/detail/13493742.html</w:t>
      </w:r>
    </w:p>
    <w:p>
      <w:r>
        <w:t>更多相关图书推荐：https://www.jiaokey.com</w:t>
      </w:r>
    </w:p>
    <w:p>
      <w:r>
        <w:t>薛金强，高芬主编；习青韦，崔琳副主编；习青霞，崔琳，李伟芳等编 其他作品：https://www.jiaokey.com/tag/薛金强，高芬主编；习青韦，崔琳副主编；习青霞，崔琳，李伟芳等编.html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关键词搜索：https://www.jiaokey.com/tag/教育硕士英语.html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