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实验传奇  台湾科学研究巡礼</w:t>
      </w:r>
    </w:p>
    <w:p>
      <w:r>
        <w:rPr>
          <w:rFonts w:ascii="宋体" w:hAnsi="宋体" w:eastAsia="宋体"/>
          <w:sz w:val="24"/>
        </w:rPr>
        <w:t>林韦萱撰文；经典杂志摄影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实验传奇  台湾科学研究巡礼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林韦萱撰文；经典杂志摄影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经典杂志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本书出售、求购地址：https://www.jiaokey.com/book/detail/13493739.html</w:t>
      </w:r>
    </w:p>
    <w:p>
      <w:r>
        <w:t>更多相关图书推荐：https://www.jiaokey.com</w:t>
      </w:r>
    </w:p>
    <w:p>
      <w:r>
        <w:t>林韦萱撰文；经典杂志摄影 其他作品：https://www.jiaokey.com/tag/林韦萱撰文；经典杂志摄影.html</w:t>
      </w:r>
    </w:p>
    <w:p>
      <w:r>
        <w:t>经典杂志 出版图书：https://www.jiaokey.com/tag/经典杂志.html</w:t>
      </w:r>
    </w:p>
    <w:p>
      <w:r>
        <w:t>关键词搜索：https://www.jiaokey.com/tag/实验传奇  台湾科学研究巡礼.html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