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书名：想新奇就这么玩</w:t>
      </w:r>
    </w:p>
    <w:p>
      <w:r>
        <w:t>作者：（英）乔·卡梅隆著；宋双，浦克译</w:t>
      </w:r>
    </w:p>
    <w:p>
      <w:r>
        <w:t>出版社：合肥:安徽人民出版社,2012.09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想新奇就这么玩 评论地址：https://www.jiaokey.com/book/detail/13493722.html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