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不要和癌症抗争，要跟它做朋友</w:t>
      </w:r>
    </w:p>
    <w:p>
      <w:r>
        <w:rPr>
          <w:rFonts w:ascii="宋体" w:hAnsi="宋体" w:eastAsia="宋体"/>
          <w:sz w:val="24"/>
        </w:rPr>
        <w:t>（韩）韩万青著；洪舒展译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不要和癌症抗争，要跟它做朋友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（韩）韩万青著；洪舒展译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本书出售、求购地址：https://www.jiaokey.com/book/detail/13493702.html</w:t>
      </w:r>
    </w:p>
    <w:p>
      <w:r>
        <w:t>更多相关图书推荐：https://www.jiaokey.com</w:t>
      </w:r>
    </w:p>
    <w:p>
      <w:r>
        <w:t>（韩）韩万青著；洪舒展译 其他作品：https://www.jiaokey.com/tag/（韩）韩万青著；洪舒展译.html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关键词搜索：https://www.jiaokey.com/tag/不要和癌症抗争，要跟它做朋友.html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