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书名：川南古镇  尧坝场</w:t>
      </w:r>
    </w:p>
    <w:p>
      <w:r>
        <w:t>作者：李秋香著</w:t>
      </w:r>
    </w:p>
    <w:p>
      <w:r>
        <w:t>出版社：上海:上海三联书店,2013.09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川南古镇  尧坝场 评论地址：https://www.jiaokey.com/book/detail/13493674.html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