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旅游经济发展方式转变路径研究</w:t>
      </w:r>
    </w:p>
    <w:p>
      <w:r>
        <w:rPr>
          <w:rFonts w:ascii="宋体" w:hAnsi="宋体" w:eastAsia="宋体"/>
          <w:sz w:val="24"/>
        </w:rPr>
        <w:t>刘名俭著；刘思华主编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旅游经济发展方式转变路径研究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刘名俭著；刘思华主编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本书出售、求购地址：https://www.jiaokey.com/book/detail/13493654.html</w:t>
      </w:r>
    </w:p>
    <w:p>
      <w:r>
        <w:t>更多相关图书推荐：https://www.jiaokey.com</w:t>
      </w:r>
    </w:p>
    <w:p>
      <w:r>
        <w:t>刘名俭著；刘思华主编 其他作品：https://www.jiaokey.com/tag/刘名俭著；刘思华主编.html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关键词搜索：https://www.jiaokey.com/tag/旅游经济发展方式转变路径研究.html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