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</w:t>
      </w:r>
    </w:p>
    <w:p>
      <w:r>
        <w:t>作者：曹福存，赵彬彬编著；林家阳总主编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景观设计 评论地址：https://www.jiaokey.com/book/detail/13493640.html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