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华中师范大学学报（人文社会科学版）论文选荟  2005-2012  文学研究卷</w:t>
      </w:r>
    </w:p>
    <w:p>
      <w:r>
        <w:rPr>
          <w:rFonts w:ascii="宋体" w:hAnsi="宋体" w:eastAsia="宋体"/>
          <w:sz w:val="24"/>
        </w:rPr>
        <w:t>黄永林主编；王泽龙，吴敬东，邓宏炎副主编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华中师范大学学报（人文社会科学版）论文选荟  2005-2012  文学研究卷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黄永林主编；王泽龙，吴敬东，邓宏炎副主编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本书出售、求购地址：https://www.jiaokey.com/book/detail/13493621.html</w:t>
      </w:r>
    </w:p>
    <w:p>
      <w:r>
        <w:t>更多相关图书推荐：https://www.jiaokey.com</w:t>
      </w:r>
    </w:p>
    <w:p>
      <w:r>
        <w:t>黄永林主编；王泽龙，吴敬东，邓宏炎副主编 其他作品：https://www.jiaokey.com/tag/黄永林主编；王泽龙，吴敬东，邓宏炎副主编.html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关键词搜索：https://www.jiaokey.com/tag/华中师范大学学报（人文社会科学版）论文选荟  2005-2012  文学研究卷.html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