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书名：扬州清曲音乐稳态特征研究</w:t>
      </w:r>
    </w:p>
    <w:p>
      <w:r>
        <w:t>作者：王小龙著</w:t>
      </w:r>
    </w:p>
    <w:p>
      <w:r>
        <w:t>出版社：北京:光明日报出版社,2013.06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扬州清曲音乐稳态特征研究 评论地址：https://www.jiaokey.com/book/detail/13493616.html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