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多体航天器姿态运动建模和非完整运动控制</w:t>
      </w:r>
    </w:p>
    <w:p>
      <w:r>
        <w:rPr>
          <w:rFonts w:ascii="宋体" w:hAnsi="宋体" w:eastAsia="宋体"/>
          <w:sz w:val="24"/>
        </w:rPr>
        <w:t>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多体航天器姿态运动建模和非完整运动控制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本书出售、求购地址：https://www.jiaokey.com/book/detail/13493606.html</w:t>
      </w:r>
    </w:p>
    <w:p>
      <w:r>
        <w:t>更多相关图书推荐：https://www.jiaokey.com</w:t>
      </w:r>
    </w:p>
    <w:p>
      <w:r>
        <w:t>戈新生著 其他作品：https://www.jiaokey.com/tag/戈新生著.html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关键词搜索：https://www.jiaokey.com/tag/多体航天器姿态运动建模和非完整运动控制.html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