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TOD在中国  面向低碳城市的土地使用与交通规划设计指南</w:t>
      </w:r>
    </w:p>
    <w:p>
      <w:r>
        <w:rPr>
          <w:rFonts w:ascii="宋体" w:hAnsi="宋体" w:eastAsia="宋体"/>
          <w:sz w:val="24"/>
        </w:rPr>
        <w:t>Peter Calthrope，杨保军，张泉等著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TOD在中国  面向低碳城市的土地使用与交通规划设计指南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Calthrope，杨保军，张泉等著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本书出售、求购地址：https://www.jiaokey.com/book/detail/13493582.html</w:t>
      </w:r>
    </w:p>
    <w:p>
      <w:r>
        <w:t>更多相关图书推荐：https://www.jiaokey.com</w:t>
      </w:r>
    </w:p>
    <w:p>
      <w:r>
        <w:t>Peter Calthrope，杨保军，张泉等著 其他作品：https://www.jiaokey.com/tag/Peter Calthrope，杨保军，张泉等著.html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关键词搜索：https://www.jiaokey.com/tag/TOD在中国  面向低碳城市的土地使用与交通规划设计指南.html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