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AMP  用Visual C++加速大规模并行计算</w:t>
      </w:r>
    </w:p>
    <w:p>
      <w:r>
        <w:rPr>
          <w:rFonts w:ascii="宋体" w:hAnsi="宋体" w:eastAsia="宋体"/>
          <w:sz w:val="24"/>
        </w:rPr>
        <w:t>（美）格雷戈里，（美）米勒著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AMP  用Visual C++加速大规模并行计算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（美）格雷戈里，（美）米勒著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本书出售、求购地址：https://www.jiaokey.com/book/detail/13493581.html</w:t>
      </w:r>
    </w:p>
    <w:p>
      <w:r>
        <w:t>更多相关图书推荐：https://www.jiaokey.com</w:t>
      </w:r>
    </w:p>
    <w:p>
      <w:r>
        <w:t>（美）格雷戈里，（美）米勒著 其他作品：https://www.jiaokey.com/tag/（美）格雷戈里，（美）米勒著.html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 AMP  用Visual C++加速大规模并行计算.html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