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2004年上海大学博士学位论文 10  基于内容多媒体应用的语义视频对象提取及评价</w:t>
      </w:r>
    </w:p>
    <w:p>
      <w:r>
        <w:rPr>
          <w:rFonts w:ascii="宋体" w:hAnsi="宋体" w:eastAsia="宋体"/>
          <w:sz w:val="24"/>
        </w:rPr>
        <w:t>杨高波作者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2004年上海大学博士学位论文 10  基于内容多媒体应用的语义视频对象提取及评价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杨高波作者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本书出售、求购地址：https://www.jiaokey.com/book/detail/13493579.html</w:t>
      </w:r>
    </w:p>
    <w:p>
      <w:r>
        <w:t>更多相关图书推荐：https://www.jiaokey.com</w:t>
      </w:r>
    </w:p>
    <w:p>
      <w:r>
        <w:t>杨高波作者 其他作品：https://www.jiaokey.com/tag/杨高波作者.html</w:t>
      </w:r>
    </w:p>
    <w:p>
      <w:r>
        <w:t>上海大学出版社 出版图书：https://www.jiaokey.com/tag/上海大学出版社.html</w:t>
      </w:r>
    </w:p>
    <w:p>
      <w:r>
        <w:t>关键词搜索：https://www.jiaokey.com/tag/2004年上海大学博士学位论文 10  基于内容多媒体应用的语义视频对象提取及评价.html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