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书名：电子信息类综合实训教程</w:t>
      </w:r>
    </w:p>
    <w:p>
      <w:r>
        <w:t>作者：柴文妍，孙巧云主编；李爱兰，高秋红，李江洁副主编</w:t>
      </w:r>
    </w:p>
    <w:p>
      <w:r>
        <w:t>出版社：北京：北京邮电大学出版社</w:t>
      </w:r>
    </w:p>
    <w:p>
      <w:r>
        <w:t>出版日期：2013.10</w:t>
      </w:r>
    </w:p>
    <w:p>
      <w:r>
        <w:t>总页数：195</w:t>
      </w:r>
    </w:p>
    <w:p>
      <w:r>
        <w:t>更多请访问教客网: www.jiaokey.com</w:t>
      </w:r>
    </w:p>
    <w:p>
      <w:r>
        <w:t>电子信息类综合实训教程 评论地址：https://www.jiaokey.com/book/detail/13493532.html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