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  修订版</w:t>
      </w:r>
    </w:p>
    <w:p>
      <w:r>
        <w:rPr>
          <w:rFonts w:ascii="宋体" w:hAnsi="宋体" w:eastAsia="宋体"/>
          <w:sz w:val="24"/>
        </w:rPr>
        <w:t>柳仁民主编；张淑芬，刘雪静，魏培海副主编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柳仁民主编；张淑芬，刘雪静，魏培海副主编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仪器分析-实验-高等学校-教材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本书出售、求购地址：https://www.jiaokey.com/book/detail/13493521.html</w:t>
      </w:r>
    </w:p>
    <w:p>
      <w:r>
        <w:t>更多相关图书推荐：https://www.jiaokey.com</w:t>
      </w:r>
    </w:p>
    <w:p>
      <w:r>
        <w:t>柳仁民主编；张淑芬，刘雪静，魏培海副主编 其他作品：https://www.jiaokey.com/tag/柳仁民主编；张淑芬，刘雪静，魏培海副主编.html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关键词搜索：https://www.jiaokey.com/tag/仪器分析-实验-高等学校-教材.html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