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高效执行没有借口  执行就是动手不动口</w:t>
      </w:r>
    </w:p>
    <w:p>
      <w:r>
        <w:rPr>
          <w:rFonts w:ascii="宋体" w:hAnsi="宋体" w:eastAsia="宋体"/>
          <w:sz w:val="24"/>
        </w:rPr>
        <w:t>韩庆国，孙军正著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高效执行没有借口  执行就是动手不动口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韩庆国，孙军正著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本书出售、求购地址：https://www.jiaokey.com/book/detail/13493469.html</w:t>
      </w:r>
    </w:p>
    <w:p>
      <w:r>
        <w:t>更多相关图书推荐：https://www.jiaokey.com</w:t>
      </w:r>
    </w:p>
    <w:p>
      <w:r>
        <w:t>韩庆国，孙军正著 其他作品：https://www.jiaokey.com/tag/韩庆国，孙军正著.html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关键词搜索：https://www.jiaokey.com/tag/高效执行没有借口  执行就是动手不动口.html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