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交易ETF  利用技术分析获得优势</w:t>
      </w:r>
    </w:p>
    <w:p>
      <w:r>
        <w:rPr>
          <w:rFonts w:ascii="宋体" w:hAnsi="宋体" w:eastAsia="宋体"/>
          <w:sz w:val="24"/>
        </w:rPr>
        <w:t>（美）达荣·瓦格纳（DeronWagner）著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交易ETF  利用技术分析获得优势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（美）达荣·瓦格纳（DeronWagner）著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本书出售、求购地址：https://www.jiaokey.com/book/detail/13493455.html</w:t>
      </w:r>
    </w:p>
    <w:p>
      <w:r>
        <w:t>更多相关图书推荐：https://www.jiaokey.com</w:t>
      </w:r>
    </w:p>
    <w:p>
      <w:r>
        <w:t>（美）达荣·瓦格纳（DeronWagner）著 其他作品：https://www.jiaokey.com/tag/（美）达荣·瓦格纳（DeronWagner）著.html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关键词搜索：https://www.jiaokey.com/tag/交易ETF  利用技术分析获得优势.html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