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老问题  西方哲学的经典议题  第9版</w:t>
      </w:r>
    </w:p>
    <w:p>
      <w:r>
        <w:rPr>
          <w:rFonts w:ascii="宋体" w:hAnsi="宋体" w:eastAsia="宋体"/>
          <w:sz w:val="24"/>
        </w:rPr>
        <w:t>（美）泰特斯，（美）史密斯，（美）诺兰著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老问题  西方哲学的经典议题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（美）泰特斯，（美）史密斯，（美）诺兰著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本书出售、求购地址：https://www.jiaokey.com/book/detail/13493451.html</w:t>
      </w:r>
    </w:p>
    <w:p>
      <w:r>
        <w:t>更多相关图书推荐：https://www.jiaokey.com</w:t>
      </w:r>
    </w:p>
    <w:p>
      <w:r>
        <w:t>（美）泰特斯，（美）史密斯，（美）诺兰著 其他作品：https://www.jiaokey.com/tag/（美）泰特斯，（美）史密斯，（美）诺兰著.html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关键词搜索：https://www.jiaokey.com/tag/老问题  西方哲学的经典议题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