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书名：血战衡阳四十七天  抗战史上最壮烈的城市保卫战</w:t>
      </w:r>
    </w:p>
    <w:p>
      <w:r>
        <w:t>作者：萧培著</w:t>
      </w:r>
    </w:p>
    <w:p>
      <w:r>
        <w:t>出版社：武汉：武汉大学出版社</w:t>
      </w:r>
    </w:p>
    <w:p>
      <w:r>
        <w:t>出版日期：2014.02</w:t>
      </w:r>
    </w:p>
    <w:p>
      <w:r>
        <w:t>总页数：115</w:t>
      </w:r>
    </w:p>
    <w:p>
      <w:r>
        <w:t>更多请访问教客网: www.jiaokey.com</w:t>
      </w:r>
    </w:p>
    <w:p>
      <w:r>
        <w:t>血战衡阳四十七天  抗战史上最壮烈的城市保卫战 评论地址：https://www.jiaokey.com/book/detail/13493444.html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