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管理的艺术：如何成为一个十年的高效管理者</w:t>
      </w:r>
    </w:p>
    <w:p>
      <w:r>
        <w:rPr>
          <w:rFonts w:ascii="宋体" w:hAnsi="宋体" w:eastAsia="宋体"/>
          <w:sz w:val="24"/>
        </w:rPr>
        <w:t>（英）菲利普·德尔夫斯·布劳顿（PHILIP DELVES BROUGHTON）著；高嘉勇译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管理的艺术：如何成为一个十年的高效管理者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（英）菲利普·德尔夫斯·布劳顿（PHILIP DELVES BROUGHTON）著；高嘉勇译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本书出售、求购地址：https://www.jiaokey.com/book/detail/13493438.html</w:t>
      </w:r>
    </w:p>
    <w:p>
      <w:r>
        <w:t>更多相关图书推荐：https://www.jiaokey.com</w:t>
      </w:r>
    </w:p>
    <w:p>
      <w:r>
        <w:t>（英）菲利普·德尔夫斯·布劳顿（PHILIP DELVES BROUGHTON）著；高嘉勇译 其他作品：https://www.jiaokey.com/tag/（英）菲利普·德尔夫斯·布劳顿（PHILIP DELVES BROUGHTON）著；高嘉勇译.html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关键词搜索：https://www.jiaokey.com/tag/管理的艺术：如何成为一个十年的高效管理者.html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