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悲欢离合总关情  陈忠实说文化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悲欢离合总关情  陈忠实说文化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本书出售、求购地址：https://www.jiaokey.com/book/detail/13493427.html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关键词搜索：https://www.jiaokey.com/tag/悲欢离合总关情  陈忠实说文化.html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