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航天与健康</w:t>
      </w:r>
    </w:p>
    <w:p>
      <w:r>
        <w:rPr>
          <w:rFonts w:ascii="宋体" w:hAnsi="宋体" w:eastAsia="宋体"/>
          <w:sz w:val="24"/>
        </w:rPr>
        <w:t>胡文祥主编；郭卫军，徐博，张冀聪副主编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胡文祥主编；郭卫军，徐博，张冀聪副主编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本书出售、求购地址：https://www.jiaokey.com/book/detail/13493414.html</w:t>
      </w:r>
    </w:p>
    <w:p>
      <w:r>
        <w:t>更多相关图书推荐：https://www.jiaokey.com</w:t>
      </w:r>
    </w:p>
    <w:p>
      <w:r>
        <w:t>胡文祥主编；郭卫军，徐博，张冀聪副主编 其他作品：https://www.jiaokey.com/tag/胡文祥主编；郭卫军，徐博，张冀聪副主编.html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关键词搜索：https://www.jiaokey.com/tag/航天与健康.html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