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Design中文版01  学习数据分析从这里开始</w:t>
      </w:r>
    </w:p>
    <w:p>
      <w:r>
        <w:rPr>
          <w:rFonts w:ascii="宋体" w:hAnsi="宋体" w:eastAsia="宋体"/>
          <w:sz w:val="24"/>
        </w:rPr>
        <w:t>日本技术评论社编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Design中文版01  学习数据分析从这里开始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日本技术评论社编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本书出售、求购地址：https://www.jiaokey.com/book/detail/13493400.html</w:t>
      </w:r>
    </w:p>
    <w:p>
      <w:r>
        <w:t>更多相关图书推荐：https://www.jiaokey.com</w:t>
      </w:r>
    </w:p>
    <w:p>
      <w:r>
        <w:t>日本技术评论社编 其他作品：https://www.jiaokey.com/tag/日本技术评论社编.html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关键词搜索：https://www.jiaokey.com/tag/Software Design中文版01  学习数据分析从这里开始.html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