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游戏机制  高级游戏设计技术</w:t>
      </w:r>
    </w:p>
    <w:p>
      <w:r>
        <w:rPr>
          <w:rFonts w:ascii="宋体" w:hAnsi="宋体" w:eastAsia="宋体"/>
          <w:sz w:val="24"/>
        </w:rPr>
        <w:t>亚当斯（ErnestAdams），多尔芒（JorisDormans）著；石曦译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游戏机制  高级游戏设计技术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亚当斯（ErnestAdams），多尔芒（JorisDormans）著；石曦译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本书出售、求购地址：https://www.jiaokey.com/book/detail/13493396.html</w:t>
      </w:r>
    </w:p>
    <w:p>
      <w:r>
        <w:t>更多相关图书推荐：https://www.jiaokey.com</w:t>
      </w:r>
    </w:p>
    <w:p>
      <w:r>
        <w:t>亚当斯（ErnestAdams），多尔芒（JorisDormans）著；石曦译 其他作品：https://www.jiaokey.com/tag/亚当斯（ErnestAdams），多尔芒（JorisDormans）著；石曦译.html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关键词搜索：https://www.jiaokey.com/tag/游戏机制  高级游戏设计技术.html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